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风险预算  利用风险价值（VAR）解决投资组合问题</w:t>
      </w:r>
    </w:p>
    <w:p>
      <w:r>
        <w:rPr>
          <w:rFonts w:ascii="宋体" w:hAnsi="宋体" w:eastAsia="宋体"/>
          <w:sz w:val="24"/>
        </w:rPr>
        <w:t>（美）皮尔逊著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风险预算  利用风险价值（VAR）解决投资组合问题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本书出售、求购地址：https://www.jiaokey.com/book/detail/12764668.html</w:t>
      </w:r>
    </w:p>
    <w:p>
      <w:r>
        <w:t>更多相关图书推荐：https://www.jiaokey.com</w:t>
      </w:r>
    </w:p>
    <w:p>
      <w:r>
        <w:t>（美）皮尔逊著 其他作品：https://www.jiaokey.com/tag/（美）皮尔逊著.html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关键词搜索：https://www.jiaokey.com/tag/风险预算  利用风险价值（VAR）解决投资组合问题.html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