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秦汉闻人肖像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秦汉闻人肖像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本书出售、求购地址：https://www.jiaokey.com/book/detail/12764665.html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关键词搜索：https://www.jiaokey.com/tag/秦汉闻人肖像.html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