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打造一流作业现场的77个关键细节</w:t>
      </w:r>
    </w:p>
    <w:p>
      <w:r>
        <w:rPr>
          <w:rFonts w:ascii="宋体" w:hAnsi="宋体" w:eastAsia="宋体"/>
          <w:sz w:val="24"/>
        </w:rPr>
        <w:t>姜上泉著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打造一流作业现场的77个关键细节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本书出售、求购地址：https://www.jiaokey.com/book/detail/12764662.html</w:t>
      </w:r>
    </w:p>
    <w:p>
      <w:r>
        <w:t>更多相关图书推荐：https://www.jiaokey.com</w:t>
      </w:r>
    </w:p>
    <w:p>
      <w:r>
        <w:t>姜上泉著 其他作品：https://www.jiaokey.com/tag/姜上泉著.html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关键词搜索：https://www.jiaokey.com/tag/打造一流作业现场的77个关键细节.html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