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书名：潘石屹生意经  SOHO中国</w:t>
      </w:r>
    </w:p>
    <w:p>
      <w:r>
        <w:t>作者：辛臾，王宝莹著</w:t>
      </w:r>
    </w:p>
    <w:p>
      <w:r>
        <w:t>出版社：北京:中国画报出版社,2010.12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潘石屹生意经  SOHO中国 评论地址：https://www.jiaokey.com/book/detail/12764655.html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