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中级美语听力特训30天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中级美语听力特训30天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本书出售、求购地址：https://www.jiaokey.com/book/detail/12764605.html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关键词搜索：https://www.jiaokey.com/tag/中级美语听力特训30天.html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