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中国企业成长的基因  遗传与变异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中国企业成长的基因  遗传与变异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本书出售、求购地址：https://www.jiaokey.com/book/detail/12764603.html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关键词搜索：https://www.jiaokey.com/tag/企业经济-经济发展-研究-中国.html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