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听老子讲生命智慧  一位中医专家眼中的道德经</w:t>
      </w:r>
    </w:p>
    <w:p>
      <w:r>
        <w:rPr>
          <w:rFonts w:ascii="宋体" w:hAnsi="宋体" w:eastAsia="宋体"/>
          <w:sz w:val="24"/>
        </w:rPr>
        <w:t>韩永和著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听老子讲生命智慧  一位中医专家眼中的道德经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本书出售、求购地址：https://www.jiaokey.com/book/detail/12764568.html</w:t>
      </w:r>
    </w:p>
    <w:p>
      <w:r>
        <w:t>更多相关图书推荐：https://www.jiaokey.com</w:t>
      </w:r>
    </w:p>
    <w:p>
      <w:r>
        <w:t>韩永和著 其他作品：https://www.jiaokey.com/tag/韩永和著.html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关键词搜索：https://www.jiaokey.com/tag/听老子讲生命智慧  一位中医专家眼中的道德经.html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