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中国农产品贸易与SPS措施  贸易模式影响程度及应对策略分析</w:t>
      </w:r>
    </w:p>
    <w:p>
      <w:r>
        <w:rPr>
          <w:rFonts w:ascii="宋体" w:hAnsi="宋体" w:eastAsia="宋体"/>
          <w:sz w:val="24"/>
        </w:rPr>
        <w:t>陈志钢，宋海英，董银果等著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中国农产品贸易与SPS措施  贸易模式影响程度及应对策略分析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陈志钢，宋海英，董银果等著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食品检验-影响-农产品-国际贸易-研究报告-中国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本书出售、求购地址：https://www.jiaokey.com/book/detail/12764550.html</w:t>
      </w:r>
    </w:p>
    <w:p>
      <w:r>
        <w:t>更多相关图书推荐：https://www.jiaokey.com</w:t>
      </w:r>
    </w:p>
    <w:p>
      <w:r>
        <w:t>陈志钢，宋海英，董银果等著 其他作品：https://www.jiaokey.com/tag/陈志钢，宋海英，董银果等著.html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关键词搜索：https://www.jiaokey.com/tag/食品检验-影响-农产品-国际贸易-研究报告-中国.html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