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书名：女性常见病简易针灸推拿  彩色版</w:t>
      </w:r>
    </w:p>
    <w:p>
      <w:r>
        <w:t>作者：葛书翰，李俊，葛继魁主编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女性常见病简易针灸推拿  彩色版 评论地址：https://www.jiaokey.com/book/detail/12764539.html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