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书名：全球化语境下的跨文化翻译研究</w:t>
      </w:r>
    </w:p>
    <w:p>
      <w:r>
        <w:t>作者：张全著</w:t>
      </w:r>
    </w:p>
    <w:p>
      <w:r>
        <w:t>出版社：昆明：云南大学出版社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全球化语境下的跨文化翻译研究 评论地址：https://www.jiaokey.com/book/detail/12764529.html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