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书名：工控机及组态控制技术原理与应用</w:t>
      </w:r>
    </w:p>
    <w:p>
      <w:r>
        <w:t>作者：薛迎成，何坚强著</w:t>
      </w:r>
    </w:p>
    <w:p>
      <w:r>
        <w:t>出版社：北京：中国电力出版社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工控机及组态控制技术原理与应用 评论地址：https://www.jiaokey.com/book/detail/12764482.html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