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数码照片完美表现210例</w:t>
      </w:r>
    </w:p>
    <w:p>
      <w:r>
        <w:rPr>
          <w:rFonts w:ascii="宋体" w:hAnsi="宋体" w:eastAsia="宋体"/>
          <w:sz w:val="24"/>
        </w:rPr>
        <w:t>黄秀花，杨格，曾双明等编著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数码照片完美表现210例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黄秀花，杨格，曾双明等编著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本书出售、求购地址：https://www.jiaokey.com/book/detail/12764474.html</w:t>
      </w:r>
    </w:p>
    <w:p>
      <w:r>
        <w:t>更多相关图书推荐：https://www.jiaokey.com</w:t>
      </w:r>
    </w:p>
    <w:p>
      <w:r>
        <w:t>黄秀花，杨格，曾双明等编著 其他作品：https://www.jiaokey.com/tag/黄秀花，杨格，曾双明等编著.html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关键词搜索：https://www.jiaokey.com/tag/数码照片完美表现210例.html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