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0ffice 2010 高效办公三合一实战应用宝典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0ffice 2010 高效办公三合一实战应用宝典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关键词搜索：https://www.jiaokey.com/tag/0ffice 2010 高效办公三合一实战应用宝典.html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