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新手学PowerPoint 2010精美演示文稿制作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新手学PowerPoint 2010精美演示文稿制作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本书出售、求购地址：https://www.jiaokey.com/book/detail/12764450.html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关键词搜索：https://www.jiaokey.com/tag/新手学PowerPoint 2010精美演示文稿制作.html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