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2003三合一电脑办公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2003三合一电脑办公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本书出售、求购地址：https://www.jiaokey.com/book/detail/12764365.html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关键词搜索：https://www.jiaokey.com/tag/新手学Office 2003三合一电脑办公.html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