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新手学笔记本电脑的使用与维护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新手学笔记本电脑的使用与维护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关键词搜索：https://www.jiaokey.com/tag/新手学笔记本电脑的使用与维护.html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