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CS5数码照片处理从入门到精通  全彩超值版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本书出售、求购地址：https://www.jiaokey.com/book/detail/12764315.html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CS5数码照片处理从入门到精通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