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高中英语同步评价手册  第3册：必修  3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高中英语同步评价手册  第3册：必修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本书出售、求购地址：https://www.jiaokey.com/book/detail/12763736.html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关键词搜索：https://www.jiaokey.com/tag/高中英语同步评价手册  第3册：必修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