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探索历史的奥秘  选修  教师教学用书</w:t>
      </w:r>
    </w:p>
    <w:p>
      <w:r>
        <w:rPr>
          <w:rFonts w:ascii="宋体" w:hAnsi="宋体" w:eastAsia="宋体"/>
          <w:sz w:val="24"/>
        </w:rPr>
        <w:t>李晓风，曹大为，赵世瑜编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探索历史的奥秘  选修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李晓风，曹大为，赵世瑜编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本书出售、求购地址：https://www.jiaokey.com/book/detail/12763620.html</w:t>
      </w:r>
    </w:p>
    <w:p>
      <w:r>
        <w:t>更多相关图书推荐：https://www.jiaokey.com</w:t>
      </w:r>
    </w:p>
    <w:p>
      <w:r>
        <w:t>李晓风，曹大为，赵世瑜编 其他作品：https://www.jiaokey.com/tag/李晓风，曹大为，赵世瑜编.html</w:t>
      </w:r>
    </w:p>
    <w:p>
      <w:r>
        <w:t>长沙：岳麓书社 出版图书：https://www.jiaokey.com/tag/长沙：岳麓书社.html</w:t>
      </w:r>
    </w:p>
    <w:p>
      <w:r>
        <w:t>关键词搜索：https://www.jiaokey.com/tag/探索历史的奥秘  选修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