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艺术新课程的精彩  全国首届艺术课程论文、教学随笔、教案、课例评比活动集萃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艺术新课程的精彩  全国首届艺术课程论文、教学随笔、教案、课例评比活动集萃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本书出售、求购地址：https://www.jiaokey.com/book/detail/12763604.html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关键词搜索：https://www.jiaokey.com/tag/艺术新课程的精彩  全国首届艺术课程论文、教学随笔、教案、课例评比活动集萃.html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