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初中  二年级  八年级  上</w:t>
      </w:r>
    </w:p>
    <w:p>
      <w:r>
        <w:rPr>
          <w:rFonts w:ascii="宋体" w:hAnsi="宋体" w:eastAsia="宋体"/>
          <w:sz w:val="24"/>
        </w:rPr>
        <w:t>王建磐主编；王继延，唐复苏副主编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初中  二年级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王建磐主编；王继延，唐复苏副主编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本书出售、求购地址：https://www.jiaokey.com/book/detail/12763538.html</w:t>
      </w:r>
    </w:p>
    <w:p>
      <w:r>
        <w:t>更多相关图书推荐：https://www.jiaokey.com</w:t>
      </w:r>
    </w:p>
    <w:p>
      <w:r>
        <w:t>王建磐主编；王继延，唐复苏副主编 其他作品：https://www.jiaokey.com/tag/王建磐主编；王继延，唐复苏副主编.html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关键词搜索：https://www.jiaokey.com/tag/义务教育课程标准实验教科书  数学  初中  二年级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