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咔咔手工生活  33  拼布·串珠·玩偶·彩绘·黏土·杂货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咔咔手工生活  33  拼布·串珠·玩偶·彩绘·黏土·杂货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本书出售、求购地址：https://www.jiaokey.com/book/detail/12763516.html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