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中日交流标准日本语单词详解巧记  初级  新版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中日交流标准日本语单词详解巧记  初级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本书出售、求购地址：https://www.jiaokey.com/book/detail/12763499.html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关键词搜索：https://www.jiaokey.com/tag/中日交流标准日本语单词详解巧记  初级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