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书名：抑郁，撒由那拉！</w:t>
      </w:r>
    </w:p>
    <w:p>
      <w:r>
        <w:t>作者：（日）最上悠著</w:t>
      </w:r>
    </w:p>
    <w:p>
      <w:r>
        <w:t>出版社：北京:华夏出版社,2011.01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抑郁，撒由那拉！ 评论地址：https://www.jiaokey.com/book/detail/12763491.html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