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书名：一生必读的日文电影故事  日汉对照</w:t>
      </w:r>
    </w:p>
    <w:p>
      <w:r>
        <w:t>作者：刘德润，汤春萍，刘淙淙编著</w:t>
      </w:r>
    </w:p>
    <w:p>
      <w:r>
        <w:t>出版社：北京：中国宇航出版社</w:t>
      </w:r>
    </w:p>
    <w:p>
      <w:r>
        <w:t>出版日期：2011.02</w:t>
      </w:r>
    </w:p>
    <w:p>
      <w:r>
        <w:t>总页数：317</w:t>
      </w:r>
    </w:p>
    <w:p>
      <w:r>
        <w:t>更多请访问教客网: www.jiaokey.com</w:t>
      </w:r>
    </w:p>
    <w:p>
      <w:r>
        <w:t>一生必读的日文电影故事  日汉对照 评论地址：https://www.jiaokey.com/book/detail/12763470.html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