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赚多少才够  财富与幸福的哲学</w:t>
      </w:r>
    </w:p>
    <w:p>
      <w:r>
        <w:rPr>
          <w:rFonts w:ascii="宋体" w:hAnsi="宋体" w:eastAsia="宋体"/>
          <w:sz w:val="24"/>
        </w:rPr>
        <w:t>（澳）艾伦·艾贝，（澳）安德鲁·福特著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03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634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03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赚多少才够  财富与幸福的哲学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（澳）艾伦·艾贝，（澳）安德鲁·福特著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上海:复旦大学出版社,2011.01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私人投资-通俗读物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本书出售、求购地址：https://www.jiaokey.com/book/detail/12763452.html</w:t>
      </w:r>
    </w:p>
    <w:p>
      <w:r>
        <w:t>更多相关图书推荐：https://www.jiaokey.com</w:t>
      </w:r>
    </w:p>
    <w:p>
      <w:r>
        <w:t>（澳）艾伦·艾贝，（澳）安德鲁·福特著 其他作品：https://www.jiaokey.com/tag/（澳）艾伦·艾贝，（澳）安德鲁·福特著.html</w:t>
      </w:r>
    </w:p>
    <w:p>
      <w:r>
        <w:t>上海:复旦大学出版社,2011.01 出版图书：https://www.jiaokey.com/tag/上海:复旦大学出版社,2011.01.html</w:t>
      </w:r>
    </w:p>
    <w:p>
      <w:r>
        <w:t>关键词搜索：https://www.jiaokey.com/tag/私人投资-通俗读物.html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