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书名：有多少状元能够真正成才</w:t>
      </w:r>
    </w:p>
    <w:p>
      <w:r>
        <w:t>作者：杨东平著</w:t>
      </w:r>
    </w:p>
    <w:p>
      <w:r>
        <w:t>出版社：南京:南京师范大学出版社,2010.12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有多少状元能够真正成才 评论地址：https://www.jiaokey.com/book/detail/12763420.html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