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书名：台湾东部峡谷奇观  太鲁阁</w:t>
      </w:r>
    </w:p>
    <w:p>
      <w:r>
        <w:t>作者：张雪梅，吴凤娇编著</w:t>
      </w:r>
    </w:p>
    <w:p>
      <w:r>
        <w:t>出版社：福州:福建教育出版社,2011.01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台湾东部峡谷奇观  太鲁阁 评论地址：https://www.jiaokey.com/book/detail/12763392.html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