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全力以赴的人  为自己负起责任从平凡中创造卓越</w:t>
      </w:r>
    </w:p>
    <w:p>
      <w:r>
        <w:rPr>
          <w:rFonts w:ascii="宋体" w:hAnsi="宋体" w:eastAsia="宋体"/>
          <w:sz w:val="24"/>
        </w:rPr>
        <w:t>（美）凯恩著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全力以赴的人  为自己负起责任从平凡中创造卓越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本书出售、求购地址：https://www.jiaokey.com/book/detail/12763365.html</w:t>
      </w:r>
    </w:p>
    <w:p>
      <w:r>
        <w:t>更多相关图书推荐：https://www.jiaokey.com</w:t>
      </w:r>
    </w:p>
    <w:p>
      <w:r>
        <w:t>（美）凯恩著 其他作品：https://www.jiaokey.com/tag/（美）凯恩著.html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关键词搜索：https://www.jiaokey.com/tag/全力以赴的人  为自己负起责任从平凡中创造卓越.html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