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弗洛伊德谈自我意识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弗洛伊德谈自我意识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本书出售、求购地址：https://www.jiaokey.com/book/detail/12763364.html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关键词搜索：https://www.jiaokey.com/tag/弗洛伊德谈自我意识.html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