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书名：对症艾灸分步图解  家庭养生秘笈</w:t>
      </w:r>
    </w:p>
    <w:p>
      <w:r>
        <w:t>作者：吴明霞著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总页数：224</w:t>
      </w:r>
    </w:p>
    <w:p>
      <w:r>
        <w:t>更多请访问教客网: www.jiaokey.com</w:t>
      </w:r>
    </w:p>
    <w:p>
      <w:r>
        <w:t>对症艾灸分步图解  家庭养生秘笈 评论地址：https://www.jiaokey.com/book/detail/12763351.html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