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一个国家的十年记忆  新华社《新华视点》笔下的2000-2010</w:t>
      </w:r>
    </w:p>
    <w:p>
      <w:r>
        <w:rPr>
          <w:rFonts w:ascii="宋体" w:hAnsi="宋体" w:eastAsia="宋体"/>
          <w:sz w:val="24"/>
        </w:rPr>
        <w:t>新华社国内部编著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一个国家的十年记忆  新华社《新华视点》笔下的2000-2010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本书出售、求购地址：https://www.jiaokey.com/book/detail/12763348.html</w:t>
      </w:r>
    </w:p>
    <w:p>
      <w:r>
        <w:t>更多相关图书推荐：https://www.jiaokey.com</w:t>
      </w:r>
    </w:p>
    <w:p>
      <w:r>
        <w:t>新华社国内部编著 其他作品：https://www.jiaokey.com/tag/新华社国内部编著.html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关键词搜索：https://www.jiaokey.com/tag/一个国家的十年记忆  新华社《新华视点》笔下的2000-2010.html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