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书名：脊柱四肢影像图解  正常解剖—常见变异—常见病变</w:t>
      </w:r>
    </w:p>
    <w:p>
      <w:r>
        <w:t>作者：胡春洪，崔磊主编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总页数：301</w:t>
      </w:r>
    </w:p>
    <w:p>
      <w:r>
        <w:t>更多请访问教客网: www.jiaokey.com</w:t>
      </w:r>
    </w:p>
    <w:p>
      <w:r>
        <w:t>脊柱四肢影像图解  正常解剖—常见变异—常见病变 评论地址：https://www.jiaokey.com/book/detail/12763339.html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