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书名：这本日语50音超好用</w:t>
      </w:r>
    </w:p>
    <w:p>
      <w:r>
        <w:t>作者：上泽社日文编辑小组编著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总页数：160</w:t>
      </w:r>
    </w:p>
    <w:p>
      <w:r>
        <w:t>更多请访问教客网: www.jiaokey.com</w:t>
      </w:r>
    </w:p>
    <w:p>
      <w:r>
        <w:t>这本日语50音超好用 评论地址：https://www.jiaokey.com/book/detail/12763336.html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