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书名：漫画玩转全球史  第2辑</w:t>
      </w:r>
    </w:p>
    <w:p>
      <w:r>
        <w:t>作者：（美）拉里·戈尼克著；陈浩莺译</w:t>
      </w:r>
    </w:p>
    <w:p>
      <w:r>
        <w:t>出版社：北京：华夏出版社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漫画玩转全球史  第2辑 评论地址：https://www.jiaokey.com/book/detail/12763327.html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