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吸纳与合作  非政府组织与中国社会管理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吸纳与合作  非政府组织与中国社会管理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本书出售、求购地址：https://www.jiaokey.com/book/detail/12763311.html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关键词搜索：https://www.jiaokey.com/tag/吸纳与合作  非政府组织与中国社会管理.html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