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书名：劣势谈判  小人物的谈判策略</w:t>
      </w:r>
    </w:p>
    <w:p>
      <w:r>
        <w:t>作者：（美）彼得·约翰斯顿著</w:t>
      </w:r>
    </w:p>
    <w:p>
      <w:r>
        <w:t>出版社：海口:南方出版社,2011.01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劣势谈判  小人物的谈判策略 评论地址：https://www.jiaokey.com/book/detail/12763280.html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