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有一种态度叫宽容全集</w:t>
      </w:r>
    </w:p>
    <w:p>
      <w:r>
        <w:t>作者：艾馨编著</w:t>
      </w:r>
    </w:p>
    <w:p>
      <w:r>
        <w:t>出版社：哈尔滨:哈尔滨出版社,2011.01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心灵鸡汤  有一种态度叫宽容全集 评论地址：https://www.jiaokey.com/book/detail/12763263.html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