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书名：名医临床效验小方</w:t>
      </w:r>
    </w:p>
    <w:p>
      <w:r>
        <w:t>作者：刘大鹏主编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名医临床效验小方 评论地址：https://www.jiaokey.com/book/detail/12763232.html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