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化学1  必修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化学1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本书出售、求购地址：https://www.jiaokey.com/book/detail/12763220.html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化学1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