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书名：旋转电机的绝缘  设计、评估、老化、试验、修理</w:t>
      </w:r>
    </w:p>
    <w:p>
      <w:r>
        <w:t>作者：（美）斯通等著</w:t>
      </w:r>
    </w:p>
    <w:p>
      <w:r>
        <w:t>出版社：北京：中国电力出版社</w:t>
      </w:r>
    </w:p>
    <w:p>
      <w:r>
        <w:t>出版日期：2011.01</w:t>
      </w:r>
    </w:p>
    <w:p>
      <w:r>
        <w:t>总页数：305</w:t>
      </w:r>
    </w:p>
    <w:p>
      <w:r>
        <w:t>更多请访问教客网: www.jiaokey.com</w:t>
      </w:r>
    </w:p>
    <w:p>
      <w:r>
        <w:t>旋转电机的绝缘  设计、评估、老化、试验、修理 评论地址：https://www.jiaokey.com/book/detail/12763215.html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