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行政办公流程设计与制度范本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行政办公流程设计与制度范本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本书出售、求购地址：https://www.jiaokey.com/book/detail/12763212.html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关键词搜索：https://www.jiaokey.com/tag/行政办公流程设计与制度范本.html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