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抒情与史诗  现代中国文学论集</w:t>
      </w:r>
    </w:p>
    <w:p>
      <w:r>
        <w:rPr>
          <w:rFonts w:ascii="宋体" w:hAnsi="宋体" w:eastAsia="宋体"/>
          <w:sz w:val="24"/>
        </w:rPr>
        <w:t>（捷克）亚罗斯拉夫·普实克著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抒情与史诗  现代中国文学论集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（捷克）亚罗斯拉夫·普实克著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本书出售、求购地址：https://www.jiaokey.com/book/detail/12763199.html</w:t>
      </w:r>
    </w:p>
    <w:p>
      <w:r>
        <w:t>更多相关图书推荐：https://www.jiaokey.com</w:t>
      </w:r>
    </w:p>
    <w:p>
      <w:r>
        <w:t>（捷克）亚罗斯拉夫·普实克著 其他作品：https://www.jiaokey.com/tag/（捷克）亚罗斯拉夫·普实克著.html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关键词搜索：https://www.jiaokey.com/tag/抒情与史诗  现代中国文学论集.html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