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广义潜变量模型  多层次、纵贯性以及结构方程模型</w:t>
      </w:r>
    </w:p>
    <w:p>
      <w:r>
        <w:rPr>
          <w:rFonts w:ascii="宋体" w:hAnsi="宋体" w:eastAsia="宋体"/>
          <w:sz w:val="24"/>
        </w:rPr>
        <w:t>（美）斯科隆多，（美）赫斯基思著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广义潜变量模型  多层次、纵贯性以及结构方程模型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（美）斯科隆多，（美）赫斯基思著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本书出售、求购地址：https://www.jiaokey.com/book/detail/12763180.html</w:t>
      </w:r>
    </w:p>
    <w:p>
      <w:r>
        <w:t>更多相关图书推荐：https://www.jiaokey.com</w:t>
      </w:r>
    </w:p>
    <w:p>
      <w:r>
        <w:t>（美）斯科隆多，（美）赫斯基思著 其他作品：https://www.jiaokey.com/tag/（美）斯科隆多，（美）赫斯基思著.html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关键词搜索：https://www.jiaokey.com/tag/广义潜变量模型  多层次、纵贯性以及结构方程模型.html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