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内线号手  七月派的战时文学活动</w:t>
      </w:r>
    </w:p>
    <w:p>
      <w:r>
        <w:rPr>
          <w:rFonts w:ascii="宋体" w:hAnsi="宋体" w:eastAsia="宋体"/>
          <w:sz w:val="24"/>
        </w:rPr>
        <w:t>（美）舒允中著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内线号手  七月派的战时文学活动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本书出售、求购地址：https://www.jiaokey.com/book/detail/12763161.html</w:t>
      </w:r>
    </w:p>
    <w:p>
      <w:r>
        <w:t>更多相关图书推荐：https://www.jiaokey.com</w:t>
      </w:r>
    </w:p>
    <w:p>
      <w:r>
        <w:t>（美）舒允中著 其他作品：https://www.jiaokey.com/tag/（美）舒允中著.html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关键词搜索：https://www.jiaokey.com/tag/内线号手  七月派的战时文学活动.html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