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实用推拿处方图解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实用推拿处方图解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本书出售、求购地址：https://www.jiaokey.com/book/detail/12763156.html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关键词搜索：https://www.jiaokey.com/tag/实用推拿处方图解.html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