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温热经纬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温热经纬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本书出售、求购地址：https://www.jiaokey.com/book/detail/12763130.html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温热经纬.html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