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书名：上海数字教育公共服务平台研究</w:t>
      </w:r>
    </w:p>
    <w:p>
      <w:r>
        <w:t>作者：肖君编著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上海数字教育公共服务平台研究 评论地址：https://www.jiaokey.com/book/detail/12763088.html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