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基因科技伦理与法律  生物医学研究的自律、他律与国家规范</w:t>
      </w:r>
    </w:p>
    <w:p>
      <w:r>
        <w:rPr>
          <w:rFonts w:ascii="宋体" w:hAnsi="宋体" w:eastAsia="宋体"/>
          <w:sz w:val="24"/>
        </w:rPr>
        <w:t>刘宏恩著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基因科技伦理与法律  生物医学研究的自律、他律与国家规范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本书出售、求购地址：https://www.jiaokey.com/book/detail/12763081.html</w:t>
      </w:r>
    </w:p>
    <w:p>
      <w:r>
        <w:t>更多相关图书推荐：https://www.jiaokey.com</w:t>
      </w:r>
    </w:p>
    <w:p>
      <w:r>
        <w:t>刘宏恩著 其他作品：https://www.jiaokey.com/tag/刘宏恩著.html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关键词搜索：https://www.jiaokey.com/tag/基因科技伦理与法律  生物医学研究的自律、他律与国家规范.html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