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书名：妈妈应该为小学三年级孩子做的50件事</w:t>
      </w:r>
    </w:p>
    <w:p>
      <w:r>
        <w:t>作者：韩国《柠檬树》编辑部著</w:t>
      </w:r>
    </w:p>
    <w:p>
      <w:r>
        <w:t>出版社：北京:中国青年出版社,2011.01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妈妈应该为小学三年级孩子做的50件事 评论地址：https://www.jiaokey.com/book/detail/12763077.html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